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生物导弹静悄悄  抗体药物的制备及应用</w:t>
      </w:r>
    </w:p>
    <w:p>
      <w:r>
        <w:rPr>
          <w:rFonts w:ascii="宋体" w:hAnsi="宋体" w:eastAsia="宋体"/>
          <w:sz w:val="24"/>
        </w:rPr>
        <w:t>陈志南，熊盛主编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生物导弹静悄悄  抗体药物的制备及应用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陈志南，熊盛主编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本书出售、求购地址：https://www.jiaokey.com/book/detail/13024319.html</w:t>
      </w:r>
    </w:p>
    <w:p>
      <w:r>
        <w:t>更多相关图书推荐：https://www.jiaokey.com</w:t>
      </w:r>
    </w:p>
    <w:p>
      <w:r>
        <w:t>陈志南，熊盛主编 其他作品：https://www.jiaokey.com/tag/陈志南，熊盛主编.html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关键词搜索：https://www.jiaokey.com/tag/生物导弹静悄悄  抗体药物的制备及应用.html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