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疫苗学</w:t>
      </w:r>
    </w:p>
    <w:p>
      <w:r>
        <w:rPr>
          <w:rFonts w:ascii="宋体" w:hAnsi="宋体" w:eastAsia="宋体"/>
          <w:sz w:val="24"/>
        </w:rPr>
        <w:t>Stanley A.Plotkin Walter A，Orenstein Paul A.Offit原著；梁晓峰，罗凤基，封多佳主译；赵铠，俞永新，章以浩等主审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A.Plotkin Walter A，Orenstein Paul A.Offit原著；梁晓峰，罗凤基，封多佳主译；赵铠，俞永新，章以浩等主审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本书出售、求购地址：https://www.jiaokey.com/book/detail/13024322.html</w:t>
      </w:r>
    </w:p>
    <w:p>
      <w:r>
        <w:t>更多相关图书推荐：https://www.jiaokey.com</w:t>
      </w:r>
    </w:p>
    <w:p>
      <w:r>
        <w:t>Stanley A.Plotkin Walter A，Orenstein Paul A.Offit原著；梁晓峰，罗凤基，封多佳主译；赵铠，俞永新，章以浩等主审 其他作品：https://www.jiaokey.com/tag/Stanley A.Plotkin Walter A，Orenstein Paul A.Offit原著；梁晓峰，罗凤基，封多佳主译；赵铠，俞永新，章以浩等主审.html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