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  中医防治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  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本书出售、求购地址：https://www.jiaokey.com/book/detail/13024366.html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关键词搜索：https://www.jiaokey.com/tag/麻疹  中医防治.html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