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书名：系统与控制中的矩阵理论</w:t>
      </w:r>
    </w:p>
    <w:p>
      <w:r>
        <w:t>作者：张显，仲光苹，高翔宇编著</w:t>
      </w:r>
    </w:p>
    <w:p>
      <w:r>
        <w:t>出版社：哈尔滨:黑龙江大学出版社,2011.08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系统与控制中的矩阵理论 评论地址：https://www.jiaokey.com/book/detail/13024534.html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