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书名：新编日语配套辅导及同步练习  3</w:t>
      </w:r>
    </w:p>
    <w:p>
      <w:r>
        <w:t>作者：苏凌峰主编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总页数：520</w:t>
      </w:r>
    </w:p>
    <w:p>
      <w:r>
        <w:t>更多请访问教客网: www.jiaokey.com</w:t>
      </w:r>
    </w:p>
    <w:p>
      <w:r>
        <w:t>新编日语配套辅导及同步练习  3 评论地址：https://www.jiaokey.com/book/detail/13024701.html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