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汉英数字认知表征对比研究</w:t>
      </w:r>
    </w:p>
    <w:p>
      <w:r>
        <w:rPr>
          <w:rFonts w:ascii="宋体" w:hAnsi="宋体" w:eastAsia="宋体"/>
          <w:sz w:val="24"/>
        </w:rPr>
        <w:t>何南林，鞠小丽，闫林琼著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汉英数字认知表征对比研究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何南林，鞠小丽，闫林琼著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本书出售、求购地址：https://www.jiaokey.com/book/detail/13024929.html</w:t>
      </w:r>
    </w:p>
    <w:p>
      <w:r>
        <w:t>更多相关图书推荐：https://www.jiaokey.com</w:t>
      </w:r>
    </w:p>
    <w:p>
      <w:r>
        <w:t>何南林，鞠小丽，闫林琼著 其他作品：https://www.jiaokey.com/tag/何南林，鞠小丽，闫林琼著.html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关键词搜索：https://www.jiaokey.com/tag/汉英数字认知表征对比研究.html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