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书名：他是否还在人间  马克·吐温短篇小说选</w:t>
      </w:r>
    </w:p>
    <w:p>
      <w:r>
        <w:t>作者：（美）马克·吐温著；樊智强译；翟象俊校</w:t>
      </w:r>
    </w:p>
    <w:p>
      <w:r>
        <w:t>出版社：上海：复旦大学出版社</w:t>
      </w:r>
    </w:p>
    <w:p>
      <w:r>
        <w:t>出版日期：2012</w:t>
      </w:r>
    </w:p>
    <w:p>
      <w:r>
        <w:t>总页数：256</w:t>
      </w:r>
    </w:p>
    <w:p>
      <w:r>
        <w:t>更多请访问教客网: www.jiaokey.com</w:t>
      </w:r>
    </w:p>
    <w:p>
      <w:r>
        <w:t>他是否还在人间  马克·吐温短篇小说选 评论地址：https://www.jiaokey.com/book/detail/13024932.html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