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书名：不爱不明白  凹本</w:t>
      </w:r>
    </w:p>
    <w:p>
      <w:r>
        <w:t>作者：关仁山著</w:t>
      </w:r>
    </w:p>
    <w:p>
      <w:r>
        <w:t>出版社：北京：群众出版社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不爱不明白  凹本 评论地址：https://www.jiaokey.com/book/detail/13025353.html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