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书名：马克·吐温精品集  上</w:t>
      </w:r>
    </w:p>
    <w:p>
      <w:r>
        <w:t>作者：刘树魁编</w:t>
      </w:r>
    </w:p>
    <w:p>
      <w:r>
        <w:t>出版社：长春:长春出版社,1995.01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马克·吐温精品集  上 评论地址：https://www.jiaokey.com/book/detail/13025364.html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