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书名：贝贝兔的认知世界  贝贝兔搬新家</w:t>
      </w:r>
    </w:p>
    <w:p>
      <w:r>
        <w:t>作者：钟林姣著；天图插画艺术工作室绘</w:t>
      </w:r>
    </w:p>
    <w:p>
      <w:r>
        <w:t>出版社：北京:同心出版社,2012.05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贝贝兔的认知世界  贝贝兔搬新家 评论地址：https://www.jiaokey.com/book/detail/13025473.html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