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书名：360度全景探秘  最不可思议的惊世发现</w:t>
      </w:r>
    </w:p>
    <w:p>
      <w:r>
        <w:t>作者：李阳主编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360度全景探秘  最不可思议的惊世发现 评论地址：https://www.jiaokey.com/book/detail/13025510.html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