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书名：鸡皮疙瘩  魂灵夺穴·陨石怪兽</w:t>
      </w:r>
    </w:p>
    <w:p>
      <w:r>
        <w:t>作者：（美）R.L.斯坦著；朱晓卉译</w:t>
      </w:r>
    </w:p>
    <w:p>
      <w:r>
        <w:t>出版社：南宁:接力出版社,2011.06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鸡皮疙瘩  魂灵夺穴·陨石怪兽 评论地址：https://www.jiaokey.com/book/detail/13025805.html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