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书名：有一种心态叫放下</w:t>
      </w:r>
    </w:p>
    <w:p>
      <w:r>
        <w:t>作者：陈小立编著；施晗编著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有一种心态叫放下 评论地址：https://www.jiaokey.com/book/detail/13025917.html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