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书名：有一种心态叫包容  双色插图版</w:t>
      </w:r>
    </w:p>
    <w:p>
      <w:r>
        <w:t>作者：鲁蒂编著；施晗主编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有一种心态叫包容  双色插图版 评论地址：https://www.jiaokey.com/book/detail/13025918.html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