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书名：打开宝宝的聪明穴  经典珍藏版</w:t>
      </w:r>
    </w:p>
    <w:p>
      <w:r>
        <w:t>作者：向佐初主编</w:t>
      </w:r>
    </w:p>
    <w:p>
      <w:r>
        <w:t>出版社：北京:海潮出版社,2008.01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打开宝宝的聪明穴  经典珍藏版 评论地址：https://www.jiaokey.com/book/detail/13026009.html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