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书名：高速铁路板式无砟轨道施工技术</w:t>
      </w:r>
    </w:p>
    <w:p>
      <w:r>
        <w:t>作者：中建铁路建设有限公司编著</w:t>
      </w:r>
    </w:p>
    <w:p>
      <w:r>
        <w:t>出版社：北京:中国铁道出版社,2012.01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高速铁路板式无砟轨道施工技术 评论地址：https://www.jiaokey.com/book/detail/13026724.html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