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书名：你真的愿意吗  一位牧师给19岁女儿的婚姻忠告</w:t>
      </w:r>
    </w:p>
    <w:p>
      <w:r>
        <w:t>作者：（美）杰克斯著；李旭大译</w:t>
      </w:r>
    </w:p>
    <w:p>
      <w:r>
        <w:t>出版社：天津：天津社会科学院出版社</w:t>
      </w:r>
    </w:p>
    <w:p>
      <w:r>
        <w:t>出版日期：2011.09</w:t>
      </w:r>
    </w:p>
    <w:p>
      <w:r>
        <w:t>总页数：255</w:t>
      </w:r>
    </w:p>
    <w:p>
      <w:r>
        <w:t>更多请访问教客网: www.jiaokey.com</w:t>
      </w:r>
    </w:p>
    <w:p>
      <w:r>
        <w:t>你真的愿意吗  一位牧师给19岁女儿的婚姻忠告 评论地址：https://www.jiaokey.com/book/detail/13026931.html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