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书名：大世界  综合性文化娱乐场馆的经营之道大世界</w:t>
      </w:r>
    </w:p>
    <w:p>
      <w:r>
        <w:t>作者：沈亮著</w:t>
      </w:r>
    </w:p>
    <w:p>
      <w:r>
        <w:t>出版社：上海：上海书店出版社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大世界  综合性文化娱乐场馆的经营之道大世界 评论地址：https://www.jiaokey.com/book/detail/13027105.html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