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书名：十七岁的天空·成长季  小雀斑和豆饼脸</w:t>
      </w:r>
    </w:p>
    <w:p>
      <w:r>
        <w:t>作者：（韩）朴范信著；陈彦安译；王喻文绘</w:t>
      </w:r>
    </w:p>
    <w:p>
      <w:r>
        <w:t>出版社：合肥:安徽文艺出版社,2011.05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十七岁的天空·成长季  小雀斑和豆饼脸 评论地址：https://www.jiaokey.com/book/detail/13027381.html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