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书名：古医籍珍本集萃丛书  许广和号丸丹集录</w:t>
      </w:r>
    </w:p>
    <w:p>
      <w:r>
        <w:t>作者：（清）许广和号主人撰</w:t>
      </w:r>
    </w:p>
    <w:p>
      <w:r>
        <w:t>出版社：郑州:中原农民出版社,2012.01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古医籍珍本集萃丛书  许广和号丸丹集录 评论地址：https://www.jiaokey.com/book/detail/13027559.html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