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书名：实用医院感染管理指导手册</w:t>
      </w:r>
    </w:p>
    <w:p>
      <w:r>
        <w:t>作者：刘亮宝，朱华云主编；倪国珍，丁志红，张勤，张家凤，黄春容，谌科副主编</w:t>
      </w:r>
    </w:p>
    <w:p>
      <w:r>
        <w:t>出版社：武汉：华中科技大学出版社</w:t>
      </w:r>
    </w:p>
    <w:p>
      <w:r>
        <w:t>出版日期：2012.04</w:t>
      </w:r>
    </w:p>
    <w:p>
      <w:r>
        <w:t>总页数：175</w:t>
      </w:r>
    </w:p>
    <w:p>
      <w:r>
        <w:t>更多请访问教客网: www.jiaokey.com</w:t>
      </w:r>
    </w:p>
    <w:p>
      <w:r>
        <w:t>实用医院感染管理指导手册 评论地址：https://www.jiaokey.com/book/detail/13027564.html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