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书名：本草纲目鱼鳞部妙用</w:t>
      </w:r>
    </w:p>
    <w:p>
      <w:r>
        <w:t>作者：张汉宜，魏献波主编；裴华，谢宇，刘芳副主编</w:t>
      </w:r>
    </w:p>
    <w:p>
      <w:r>
        <w:t>出版社：北京：华龄出版社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本草纲目鱼鳞部妙用 评论地址：https://www.jiaokey.com/book/detail/13027660.html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