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从系统防止医疗失误到保险、药品市场  美国医疗的光明与黑暗</w:t>
      </w:r>
    </w:p>
    <w:p>
      <w:r>
        <w:rPr>
          <w:rFonts w:ascii="宋体" w:hAnsi="宋体" w:eastAsia="宋体"/>
          <w:sz w:val="24"/>
        </w:rPr>
        <w:t>（日）李启充著；徐蒙译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从系统防止医疗失误到保险、药品市场  美国医疗的光明与黑暗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（日）李启充著；徐蒙译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本书出售、求购地址：https://www.jiaokey.com/book/detail/13027751.html</w:t>
      </w:r>
    </w:p>
    <w:p>
      <w:r>
        <w:t>更多相关图书推荐：https://www.jiaokey.com</w:t>
      </w:r>
    </w:p>
    <w:p>
      <w:r>
        <w:t>（日）李启充著；徐蒙译 其他作品：https://www.jiaokey.com/tag/（日）李启充著；徐蒙译.html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关键词搜索：https://www.jiaokey.com/tag/从系统防止医疗失误到保险、药品市场  美国医疗的光明与黑暗.html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