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书名：个税我们知多少</w:t>
      </w:r>
    </w:p>
    <w:p>
      <w:r>
        <w:t>作者：聂庆轶著</w:t>
      </w:r>
    </w:p>
    <w:p>
      <w:r>
        <w:t>出版社：上海:立信会计出版社,2011.12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个税我们知多少 评论地址：https://www.jiaokey.com/book/detail/13027881.html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