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大家书斋  巴黎的鳞爪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大家书斋  巴黎的鳞爪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本书出售、求购地址：https://www.jiaokey.com/book/detail/13028045.html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关键词搜索：https://www.jiaokey.com/tag/大家书斋  巴黎的鳞爪.html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