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书名：绿满天涯  南京林业大学校友风采录</w:t>
      </w:r>
    </w:p>
    <w:p>
      <w:r>
        <w:t>作者：贾德新主编；李宏芳副主编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总页数：182</w:t>
      </w:r>
    </w:p>
    <w:p>
      <w:r>
        <w:t>更多请访问教客网: www.jiaokey.com</w:t>
      </w:r>
    </w:p>
    <w:p>
      <w:r>
        <w:t>绿满天涯  南京林业大学校友风采录 评论地址：https://www.jiaokey.com/book/detail/13028114.html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