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一年级用</w:t>
      </w:r>
    </w:p>
    <w:p>
      <w:r>
        <w:t>作者：谢立新主编；刘淑颖等编写</w:t>
      </w:r>
    </w:p>
    <w:p>
      <w:r>
        <w:t>出版社：世界图书出版公司西安公司</w:t>
      </w:r>
    </w:p>
    <w:p>
      <w:r>
        <w:t>出版日期：1997.07</w:t>
      </w:r>
    </w:p>
    <w:p>
      <w:r>
        <w:t>总页数：266</w:t>
      </w:r>
    </w:p>
    <w:p>
      <w:r>
        <w:t>更多请访问教客网: www.jiaokey.com</w:t>
      </w:r>
    </w:p>
    <w:p>
      <w:r>
        <w:t>大学英语阅读教程  一年级用 评论地址：https://www.jiaokey.com/book/detail/13028141.html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