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快速阅读  FAST READING BOOK 4 附册</w:t>
      </w:r>
    </w:p>
    <w:p>
      <w:r>
        <w:t>作者：清华大学外语教研室；陆慈主编；王文佳，赵景鹏副主编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英语教程  理工科用  快速阅读  FAST READING BOOK 4 附册 评论地址：https://www.jiaokey.com/book/detail/13028201.html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