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书名：5.12千里援建见真情  宁波市建设系统援建四川省广元灾区纪实</w:t>
      </w:r>
    </w:p>
    <w:p>
      <w:r>
        <w:t>作者：宁波市建设委员会编</w:t>
      </w:r>
    </w:p>
    <w:p>
      <w:r>
        <w:t>出版社：</w:t>
      </w:r>
    </w:p>
    <w:p>
      <w:r>
        <w:t>出版日期：2009.05</w:t>
      </w:r>
    </w:p>
    <w:p>
      <w:r>
        <w:t>总页数：347</w:t>
      </w:r>
    </w:p>
    <w:p>
      <w:r>
        <w:t>更多请访问教客网: www.jiaokey.com</w:t>
      </w:r>
    </w:p>
    <w:p>
      <w:r>
        <w:t>5.12千里援建见真情  宁波市建设系统援建四川省广元灾区纪实 评论地址：https://www.jiaokey.com/book/detail/13028290.html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