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书名：天上掉下来的乳酪</w:t>
      </w:r>
    </w:p>
    <w:p>
      <w:r>
        <w:t>作者：贾克·督朋著；艾莉儿译</w:t>
      </w:r>
    </w:p>
    <w:p>
      <w:r>
        <w:t>出版社：华文网集团；台北出版事业群；新丝路读书会</w:t>
      </w:r>
    </w:p>
    <w:p>
      <w:r>
        <w:t>出版日期：2006</w:t>
      </w:r>
    </w:p>
    <w:p>
      <w:r>
        <w:t>总页数：219</w:t>
      </w:r>
    </w:p>
    <w:p>
      <w:r>
        <w:t>更多请访问教客网: www.jiaokey.com</w:t>
      </w:r>
    </w:p>
    <w:p>
      <w:r>
        <w:t>天上掉下来的乳酪 评论地址：https://www.jiaokey.com/book/detail/13028627.html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