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桃花扇  3</w:t>
      </w:r>
    </w:p>
    <w:p>
      <w:r>
        <w:t>作者：云亭山人原著；（清）孔尚任辑</w:t>
      </w:r>
    </w:p>
    <w:p>
      <w:r>
        <w:t>出版社：江苏广陵古籍刻印社,1997.06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暖红室汇刻传奇  桃花扇  3 评论地址：https://www.jiaokey.com/book/detail/13029019.html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