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苗族</w:t>
      </w:r>
    </w:p>
    <w:p>
      <w:r>
        <w:t>作者：金开诚主编；于婧编著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总页数：120</w:t>
      </w:r>
    </w:p>
    <w:p>
      <w:r>
        <w:t>更多请访问教客网: www.jiaokey.com</w:t>
      </w:r>
    </w:p>
    <w:p>
      <w:r>
        <w:t>中国文化知识读本  苗族 评论地址：https://www.jiaokey.com/book/detail/13029176.html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