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书名：草原晨号</w:t>
      </w:r>
    </w:p>
    <w:p>
      <w:r>
        <w:t>作者：胡抱冰著</w:t>
      </w:r>
    </w:p>
    <w:p>
      <w:r>
        <w:t>出版社：西安：西安地图出版社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草原晨号 评论地址：https://www.jiaokey.com/book/detail/13029281.html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