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书名：幕后真相调查  中国秘事秘闻全纪录</w:t>
      </w:r>
    </w:p>
    <w:p>
      <w:r>
        <w:t>作者：刘清江编著</w:t>
      </w:r>
    </w:p>
    <w:p>
      <w:r>
        <w:t>出版社：长春：时代文艺出版社</w:t>
      </w:r>
    </w:p>
    <w:p>
      <w:r>
        <w:t>出版日期：2004.09</w:t>
      </w:r>
    </w:p>
    <w:p>
      <w:r>
        <w:t>总页数：408</w:t>
      </w:r>
    </w:p>
    <w:p>
      <w:r>
        <w:t>更多请访问教客网: www.jiaokey.com</w:t>
      </w:r>
    </w:p>
    <w:p>
      <w:r>
        <w:t>幕后真相调查  中国秘事秘闻全纪录 评论地址：https://www.jiaokey.com/book/detail/13029410.html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