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  初中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本书出售、求购地址：https://www.jiaokey.com/book/detail/13029554.html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关键词搜索：https://www.jiaokey.com/tag/百善孝为先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