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书名：普米族</w:t>
      </w:r>
    </w:p>
    <w:p>
      <w:r>
        <w:t>作者：崔华洋编著；金开诚主编</w:t>
      </w:r>
    </w:p>
    <w:p>
      <w:r>
        <w:t>出版社：长春：吉林文史出版社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普米族 评论地址：https://www.jiaokey.com/book/detail/13029557.html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