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改变人生的智慧书  第1册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改变人生的智慧书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本书出售、求购地址：https://www.jiaokey.com/book/detail/13029652.html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关键词搜索：https://www.jiaokey.com/tag/改变人生的智慧书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