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书名：在轮回中找你</w:t>
      </w:r>
    </w:p>
    <w:p>
      <w:r>
        <w:t>作者：（美）布鲁斯·卡梅隆著；王黎娜译</w:t>
      </w:r>
    </w:p>
    <w:p>
      <w:r>
        <w:t>出版社：长沙:湖南文艺出版社,2011.05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在轮回中找你 评论地址：https://www.jiaokey.com/book/detail/13030016.html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