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书名：从零到韩语日常会话</w:t>
      </w:r>
    </w:p>
    <w:p>
      <w:r>
        <w:t>作者：乔娟，郑官辉主编；郑金花副主编；《从零到韩语日常会话》编写组编</w:t>
      </w:r>
    </w:p>
    <w:p>
      <w:r>
        <w:t>出版社：广州：世界图书广东出版公司</w:t>
      </w:r>
    </w:p>
    <w:p>
      <w:r>
        <w:t>出版日期：2011</w:t>
      </w:r>
    </w:p>
    <w:p>
      <w:r>
        <w:t>总页数：367</w:t>
      </w:r>
    </w:p>
    <w:p>
      <w:r>
        <w:t>更多请访问教客网: www.jiaokey.com</w:t>
      </w:r>
    </w:p>
    <w:p>
      <w:r>
        <w:t>从零到韩语日常会话 评论地址：https://www.jiaokey.com/book/detail/13030024.html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