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书名：《材料力学》辅导及习题精解  刘鸿文·第5版  1、2合订</w:t>
      </w:r>
    </w:p>
    <w:p>
      <w:r>
        <w:t>作者：马德高丛书主编；侯倩倩，高红本册主编；周海涛，周星副主编</w:t>
      </w:r>
    </w:p>
    <w:p>
      <w:r>
        <w:t>出版社：延吉:延边大学出版社,2011.07</w:t>
      </w:r>
    </w:p>
    <w:p>
      <w:r>
        <w:t>出版日期：</w:t>
      </w:r>
    </w:p>
    <w:p>
      <w:r>
        <w:t>总页数：596</w:t>
      </w:r>
    </w:p>
    <w:p>
      <w:r>
        <w:t>更多请访问教客网: www.jiaokey.com</w:t>
      </w:r>
    </w:p>
    <w:p>
      <w:r>
        <w:t>《材料力学》辅导及习题精解  刘鸿文·第5版  1、2合订 评论地址：https://www.jiaokey.com/book/detail/13030107.html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