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书名：浙江省“2+2”考试辅导教材高等数学宝典</w:t>
      </w:r>
    </w:p>
    <w:p>
      <w:r>
        <w:t>作者：金义明主编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总页数：453</w:t>
      </w:r>
    </w:p>
    <w:p>
      <w:r>
        <w:t>更多请访问教客网: www.jiaokey.com</w:t>
      </w:r>
    </w:p>
    <w:p>
      <w:r>
        <w:t>浙江省“2+2”考试辅导教材高等数学宝典 评论地址：https://www.jiaokey.com/book/detail/13030206.html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