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书名：读懂中国人  从《小窗幽记》透视中国人的智慧</w:t>
      </w:r>
    </w:p>
    <w:p>
      <w:r>
        <w:t>作者：崔北方著</w:t>
      </w:r>
    </w:p>
    <w:p>
      <w:r>
        <w:t>出版社：北京:群众出版社,2012.03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读懂中国人  从《小窗幽记》透视中国人的智慧 评论地址：https://www.jiaokey.com/book/detail/13030706.html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