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刑事诉讼行为瑕疵的程序性后果  一项统一、科学的理论</w:t>
      </w:r>
    </w:p>
    <w:p>
      <w:r>
        <w:rPr>
          <w:rFonts w:ascii="宋体" w:hAnsi="宋体" w:eastAsia="宋体"/>
          <w:sz w:val="24"/>
        </w:rPr>
        <w:t>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刑事诉讼行为瑕疵的程序性后果  一项统一、科学的理论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本书出售、求购地址：https://www.jiaokey.com/book/detail/13030751.html</w:t>
      </w:r>
    </w:p>
    <w:p>
      <w:r>
        <w:t>更多相关图书推荐：https://www.jiaokey.com</w:t>
      </w:r>
    </w:p>
    <w:p>
      <w:r>
        <w:t>印波著 其他作品：https://www.jiaokey.com/tag/印波著.html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关键词搜索：https://www.jiaokey.com/tag/刑事诉讼行为瑕疵的程序性后果  一项统一、科学的理论.html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