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  新疆生产建设兵团对外经贸发展与研究</w:t>
      </w:r>
    </w:p>
    <w:p>
      <w:r>
        <w:t>作者：何若群主编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总页数：399</w:t>
      </w:r>
    </w:p>
    <w:p>
      <w:r>
        <w:t>更多请访问教客网: www.jiaokey.com</w:t>
      </w:r>
    </w:p>
    <w:p>
      <w:r>
        <w:t>走向世界  新疆生产建设兵团对外经贸发展与研究 评论地址：https://www.jiaokey.com/book/detail/13031040.html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