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书名：克孜勒苏  50年作品选  柯尔克孜族部落史故事</w:t>
      </w:r>
    </w:p>
    <w:p>
      <w:r>
        <w:t>作者:贺继宏主编；克孜勒苏自治州党委史志办，克孜勒苏自治州作家协会编</w:t>
      </w:r>
    </w:p>
    <w:p>
      <w:r>
        <w:t>出版社:阿图什：克孜勒苏柯尔克孜文出版社</w:t>
      </w:r>
    </w:p>
    <w:p>
      <w:r>
        <w:t>出版日期：2004.05</w:t>
      </w:r>
    </w:p>
    <w:p>
      <w:r>
        <w:t>总页数：139</w:t>
      </w:r>
    </w:p>
    <w:p>
      <w:r>
        <w:t>更多请访问教客网:www.jiaokey.com</w:t>
      </w:r>
    </w:p>
    <w:p>
      <w:r>
        <w:t>克孜勒苏  50年作品选  柯尔克孜族部落史故事评论地址：https://www.jiaokey.com/book/detail/13031102.html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