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书名：天山魂  记新时期献身新疆建设事业的英烈</w:t>
      </w:r>
    </w:p>
    <w:p>
      <w:r>
        <w:t>作者：中共新疆维吾尔自治区委员会宣传部编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总页数：266</w:t>
      </w:r>
    </w:p>
    <w:p>
      <w:r>
        <w:t>更多请访问教客网: www.jiaokey.com</w:t>
      </w:r>
    </w:p>
    <w:p>
      <w:r>
        <w:t>天山魂  记新时期献身新疆建设事业的英烈 评论地址：https://www.jiaokey.com/book/detail/13031183.html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