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书名：大漠铁魂</w:t>
      </w:r>
    </w:p>
    <w:p>
      <w:r>
        <w:t>作者：韩永义主编；哈密铁路分局党委，哈密铁路分局编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总页数：369</w:t>
      </w:r>
    </w:p>
    <w:p>
      <w:r>
        <w:t>更多请访问教客网: www.jiaokey.com</w:t>
      </w:r>
    </w:p>
    <w:p>
      <w:r>
        <w:t>大漠铁魂 评论地址：https://www.jiaokey.com/book/detail/13031185.html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