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中国古今寓言</w:t>
      </w:r>
    </w:p>
    <w:p>
      <w:r>
        <w:rPr>
          <w:rFonts w:ascii="宋体" w:hAnsi="宋体" w:eastAsia="宋体"/>
          <w:sz w:val="24"/>
        </w:rPr>
        <w:t>唯韬丛书主编；张永胜本册主编；丁洁，于锡梅，马红梅等编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唯韬丛书主编；张永胜本册主编；丁洁，于锡梅，马红梅等编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本书出售、求购地址：https://www.jiaokey.com/book/detail/13031345.html</w:t>
      </w:r>
    </w:p>
    <w:p>
      <w:r>
        <w:t>更多相关图书推荐：https://www.jiaokey.com</w:t>
      </w:r>
    </w:p>
    <w:p>
      <w:r>
        <w:t>唯韬丛书主编；张永胜本册主编；丁洁，于锡梅，马红梅等编 其他作品：https://www.jiaokey.com/tag/唯韬丛书主编；张永胜本册主编；丁洁，于锡梅，马红梅等编.html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关键词搜索：https://www.jiaokey.com/tag/中国古今寓言.html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