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书名：永不放弃的爱  舟舟</w:t>
      </w:r>
    </w:p>
    <w:p>
      <w:r>
        <w:t>作者：胡厚培，张惠琴著</w:t>
      </w:r>
    </w:p>
    <w:p>
      <w:r>
        <w:t>出版社：北京:中国少年儿童出版社,2008.03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永不放弃的爱  舟舟 评论地址：https://www.jiaokey.com/book/detail/13031350.html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