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高加索犬哈拉和扁头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高加索犬哈拉和扁头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本书出售、求购地址：https://www.jiaokey.com/book/detail/13031397.html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关键词搜索：https://www.jiaokey.com/tag/高加索犬哈拉和扁头.html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